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书名：别怕赚不到钱</w:t>
      </w:r>
    </w:p>
    <w:p>
      <w:r>
        <w:t>作者：（美）理查德·卡尔森（Richard Carlson）著；俞利军，王琦译</w:t>
      </w:r>
    </w:p>
    <w:p>
      <w:r>
        <w:t>出版社：北京：机械工业出版社</w:t>
      </w:r>
    </w:p>
    <w:p>
      <w:r>
        <w:t>出版日期：2004.06</w:t>
      </w:r>
    </w:p>
    <w:p>
      <w:r>
        <w:t>总页数：182</w:t>
      </w:r>
    </w:p>
    <w:p>
      <w:r>
        <w:t>更多请访问教客网: www.jiaokey.com</w:t>
      </w:r>
    </w:p>
    <w:p>
      <w:r>
        <w:t>别怕赚不到钱 评论地址：https://www.jiaokey.com/book/detail/11270510.html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