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书名：点缀集  刊头与尾饰</w:t>
      </w:r>
    </w:p>
    <w:p>
      <w:r>
        <w:t>作者：王千绘</w:t>
      </w:r>
    </w:p>
    <w:p>
      <w:r>
        <w:t>出版社：北京：人民美术出版社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点缀集  刊头与尾饰 评论地址：https://www.jiaokey.com/book/detail/11270498.html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