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中国传统吉祥寓意图案  2</w:t>
      </w:r>
    </w:p>
    <w:p>
      <w:r>
        <w:rPr>
          <w:rFonts w:ascii="宋体" w:hAnsi="宋体" w:eastAsia="宋体"/>
          <w:sz w:val="24"/>
        </w:rPr>
        <w:t>刘建超主编；徐维，徐林晞编绘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中国传统吉祥寓意图案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刘建超主编；徐维，徐林晞编绘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本书出售、求购地址：https://www.jiaokey.com/book/detail/11270483.html</w:t>
      </w:r>
    </w:p>
    <w:p>
      <w:r>
        <w:t>更多相关图书推荐：https://www.jiaokey.com</w:t>
      </w:r>
    </w:p>
    <w:p>
      <w:r>
        <w:t>刘建超主编；徐维，徐林晞编绘 其他作品：https://www.jiaokey.com/tag/刘建超主编；徐维，徐林晞编绘.html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关键词搜索：https://www.jiaokey.com/tag/中国传统吉祥寓意图案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