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书名：写出好日记  小学高年级  上</w:t>
      </w:r>
    </w:p>
    <w:p>
      <w:r>
        <w:t>作者：王显才编</w:t>
      </w:r>
    </w:p>
    <w:p>
      <w:r>
        <w:t>出版社：长春：吉林美术出版社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写出好日记  小学高年级  上 评论地址：https://www.jiaokey.com/book/detail/11270447.html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