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外包制胜  利用外部资源提高竞争优势</w:t>
      </w:r>
    </w:p>
    <w:p>
      <w:r>
        <w:rPr>
          <w:rFonts w:ascii="宋体" w:hAnsi="宋体" w:eastAsia="宋体"/>
          <w:sz w:val="24"/>
        </w:rPr>
        <w:t>（英）伊恩·本，（英）吉尔·珀斯著；陈瑟译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外包制胜  利用外部资源提高竞争优势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（英）伊恩·本，（英）吉尔·珀斯著；陈瑟译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本书出售、求购地址：https://www.jiaokey.com/book/detail/11270439.html</w:t>
      </w:r>
    </w:p>
    <w:p>
      <w:r>
        <w:t>更多相关图书推荐：https://www.jiaokey.com</w:t>
      </w:r>
    </w:p>
    <w:p>
      <w:r>
        <w:t>（英）伊恩·本，（英）吉尔·珀斯著；陈瑟译 其他作品：https://www.jiaokey.com/tag/（英）伊恩·本，（英）吉尔·珀斯著；陈瑟译.html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关键词搜索：https://www.jiaokey.com/tag/外包制胜  利用外部资源提高竞争优势.html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