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打造新一代继承人  家族公司持续经营指南</w:t>
      </w:r>
    </w:p>
    <w:p>
      <w:r>
        <w:rPr>
          <w:rFonts w:ascii="宋体" w:hAnsi="宋体" w:eastAsia="宋体"/>
          <w:sz w:val="24"/>
        </w:rPr>
        <w:t>（美）马歇尔·B.波斯纳（Marshall B.Paisner）著；郭武文等译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打造新一代继承人  家族公司持续经营指南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（美）马歇尔·B.波斯纳（Marshall B.Paisner）著；郭武文等译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本书出售、求购地址：https://www.jiaokey.com/book/detail/11270430.html</w:t>
      </w:r>
    </w:p>
    <w:p>
      <w:r>
        <w:t>更多相关图书推荐：https://www.jiaokey.com</w:t>
      </w:r>
    </w:p>
    <w:p>
      <w:r>
        <w:t>（美）马歇尔·B.波斯纳（Marshall B.Paisner）著；郭武文等译 其他作品：https://www.jiaokey.com/tag/（美）马歇尔·B.波斯纳（Marshall B.Paisner）著；郭武文等译.html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关键词搜索：https://www.jiaokey.com/tag/打造新一代继承人  家族公司持续经营指南.html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