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书名：渠道冠军  现代渠道管理的圣经</w:t>
      </w:r>
    </w:p>
    <w:p>
      <w:r>
        <w:t>作者：（美）史蒂文·惠勒（Steven Wheeler），（美）伊万·赫什（Evan Hirsh）著；逸文译</w:t>
      </w:r>
    </w:p>
    <w:p>
      <w:r>
        <w:t>出版社：北京市：中国财政经济出版社</w:t>
      </w:r>
    </w:p>
    <w:p>
      <w:r>
        <w:t>出版日期：2004</w:t>
      </w:r>
    </w:p>
    <w:p>
      <w:r>
        <w:t>总页数：253</w:t>
      </w:r>
    </w:p>
    <w:p>
      <w:r>
        <w:t>更多请访问教客网: www.jiaokey.com</w:t>
      </w:r>
    </w:p>
    <w:p>
      <w:r>
        <w:t>渠道冠军  现代渠道管理的圣经 评论地址：https://www.jiaokey.com/book/detail/11270429.html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