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每天多做一点点  世界顶级企业最完美的员工行为手册  全球500强公司员工最佳培训读本</w:t>
      </w:r>
    </w:p>
    <w:p>
      <w:r>
        <w:rPr>
          <w:rFonts w:ascii="宋体" w:hAnsi="宋体" w:eastAsia="宋体"/>
          <w:sz w:val="24"/>
        </w:rPr>
        <w:t>（美）查尔斯·哈夫著；高红民编译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每天多做一点点  世界顶级企业最完美的员工行为手册  全球500强公司员工最佳培训读本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（美）查尔斯·哈夫著；高红民编译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本书出售、求购地址：https://www.jiaokey.com/book/detail/11270427.html</w:t>
      </w:r>
    </w:p>
    <w:p>
      <w:r>
        <w:t>更多相关图书推荐：https://www.jiaokey.com</w:t>
      </w:r>
    </w:p>
    <w:p>
      <w:r>
        <w:t>（美）查尔斯·哈夫著；高红民编译 其他作品：https://www.jiaokey.com/tag/（美）查尔斯·哈夫著；高红民编译.html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关键词搜索：https://www.jiaokey.com/tag/每天多做一点点  世界顶级企业最完美的员工行为手册  全球500强公司员工最佳培训读本.html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