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书名：新编养颜润肤炖品</w:t>
      </w:r>
    </w:p>
    <w:p>
      <w:r>
        <w:t>作者：晴漪编</w:t>
      </w:r>
    </w:p>
    <w:p>
      <w:r>
        <w:t>出版社：广州:新世纪出版社,2004.06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新编养颜润肤炖品 评论地址：https://www.jiaokey.com/book/detail/11270414.html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