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书名：上海煲、滚、炖家庭汤品</w:t>
      </w:r>
    </w:p>
    <w:p>
      <w:r>
        <w:t>作者：姜介福著</w:t>
      </w:r>
    </w:p>
    <w:p>
      <w:r>
        <w:t>出版社：昆明:云南人民出版社,2004.05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上海煲、滚、炖家庭汤品 评论地址：https://www.jiaokey.com/book/detail/11270402.html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