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  戚风蛋糕·蛋塔·布丁·木斯巧制作</w:t>
      </w:r>
    </w:p>
    <w:p>
      <w:r>
        <w:rPr>
          <w:rFonts w:ascii="宋体" w:hAnsi="宋体" w:eastAsia="宋体"/>
          <w:sz w:val="24"/>
        </w:rPr>
        <w:t>（日）小沢のり子著；李宝原等译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  戚风蛋糕·蛋塔·布丁·木斯巧制作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（日）小沢のり子著；李宝原等译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本书出售、求购地址：https://www.jiaokey.com/book/detail/11270399.html</w:t>
      </w:r>
    </w:p>
    <w:p>
      <w:r>
        <w:t>更多相关图书推荐：https://www.jiaokey.com</w:t>
      </w:r>
    </w:p>
    <w:p>
      <w:r>
        <w:t>（日）小沢のり子著；李宝原等译 其他作品：https://www.jiaokey.com/tag/（日）小沢のり子著；李宝原等译.html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关键词搜索：https://www.jiaokey.com/tag/蛋糕  戚风蛋糕·蛋塔·布丁·木斯巧制作.html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