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私营公司经营门道  赚钱有门道  办一流公司，做一流老板</w:t>
      </w:r>
    </w:p>
    <w:p>
      <w:r>
        <w:rPr>
          <w:rFonts w:ascii="宋体" w:hAnsi="宋体" w:eastAsia="宋体"/>
          <w:sz w:val="24"/>
        </w:rPr>
        <w:t>沙比利编著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私营公司经营门道  赚钱有门道  办一流公司，做一流老板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沙比利编著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本书出售、求购地址：https://www.jiaokey.com/book/detail/11270381.html</w:t>
      </w:r>
    </w:p>
    <w:p>
      <w:r>
        <w:t>更多相关图书推荐：https://www.jiaokey.com</w:t>
      </w:r>
    </w:p>
    <w:p>
      <w:r>
        <w:t>沙比利编著 其他作品：https://www.jiaokey.com/tag/沙比利编著.html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关键词搜索：https://www.jiaokey.com/tag/私营公司经营门道  赚钱有门道  办一流公司，做一流老板.html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