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书名：违宪审查制度比较研究</w:t>
      </w:r>
    </w:p>
    <w:p>
      <w:r>
        <w:t>作者：林广华著</w:t>
      </w:r>
    </w:p>
    <w:p>
      <w:r>
        <w:t>出版社：北京：社会科学文献出版社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违宪审查制度比较研究 评论地址：https://www.jiaokey.com/book/detail/11270353.html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