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那多三国事件簿之汜水关三英战吕布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那多三国事件簿之汜水关三英战吕布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本书出售、求购地址：https://www.jiaokey.com/book/detail/11270336.html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关键词搜索：https://www.jiaokey.com/tag/那多三国事件簿之汜水关三英战吕布.html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