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书名：在西街快乐中毒  桂林  阳朔</w:t>
      </w:r>
    </w:p>
    <w:p>
      <w:r>
        <w:t>作者：大番茄传媒机构著</w:t>
      </w:r>
    </w:p>
    <w:p>
      <w:r>
        <w:t>出版社：南宁：广西人民出版社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在西街快乐中毒  桂林  阳朔 评论地址：https://www.jiaokey.com/book/detail/11270334.html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