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赢得优势  企业如何运用竞争战略</w:t>
      </w:r>
    </w:p>
    <w:p>
      <w:r>
        <w:rPr>
          <w:rFonts w:ascii="宋体" w:hAnsi="宋体" w:eastAsia="宋体"/>
          <w:sz w:val="24"/>
        </w:rPr>
        <w:t>毕胜然编著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赢得优势  企业如何运用竞争战略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本书出售、求购地址：https://www.jiaokey.com/book/detail/11270325.html</w:t>
      </w:r>
    </w:p>
    <w:p>
      <w:r>
        <w:t>更多相关图书推荐：https://www.jiaokey.com</w:t>
      </w:r>
    </w:p>
    <w:p>
      <w:r>
        <w:t>毕胜然编著 其他作品：https://www.jiaokey.com/tag/毕胜然编著.html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关键词搜索：https://www.jiaokey.com/tag/企业-市场竞争-案例.html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