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绝对赢利  企业如何获得超强持续赢利能力</w:t>
      </w:r>
    </w:p>
    <w:p>
      <w:r>
        <w:rPr>
          <w:rFonts w:ascii="宋体" w:hAnsi="宋体" w:eastAsia="宋体"/>
          <w:sz w:val="24"/>
        </w:rPr>
        <w:t>张静波编著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绝对赢利  企业如何获得超强持续赢利能力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本书出售、求购地址：https://www.jiaokey.com/book/detail/11270323.html</w:t>
      </w:r>
    </w:p>
    <w:p>
      <w:r>
        <w:t>更多相关图书推荐：https://www.jiaokey.com</w:t>
      </w:r>
    </w:p>
    <w:p>
      <w:r>
        <w:t>张静波编著 其他作品：https://www.jiaokey.com/tag/张静波编著.html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