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3+X高考能力型试题研练  理科综合  修订版</w:t>
      </w:r>
    </w:p>
    <w:p>
      <w:r>
        <w:rPr>
          <w:rFonts w:ascii="宋体" w:hAnsi="宋体" w:eastAsia="宋体"/>
          <w:sz w:val="24"/>
        </w:rPr>
        <w:t>田庆斌，叶天，张子林编著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0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3+X高考能力型试题研练  理科综合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田庆斌，叶天，张子林编著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理科（教育）-高中-试题-升学参考资料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本书出售、求购地址：https://www.jiaokey.com/book/detail/11270297.html</w:t>
      </w:r>
    </w:p>
    <w:p>
      <w:r>
        <w:t>更多相关图书推荐：https://www.jiaokey.com</w:t>
      </w:r>
    </w:p>
    <w:p>
      <w:r>
        <w:t>田庆斌，叶天，张子林编著 其他作品：https://www.jiaokey.com/tag/田庆斌，叶天，张子林编著.html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关键词搜索：https://www.jiaokey.com/tag/理科（教育）-高中-试题-升学参考资料.html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