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高考新动向E+E 英语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高考新动向E+E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本书出售、求购地址：https://www.jiaokey.com/book/detail/11270275.html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关键词搜索：https://www.jiaokey.com/tag/高考新动向E+E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