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2004-2005年高考新动向E+E 理科综合</w:t>
      </w:r>
    </w:p>
    <w:p>
      <w:r>
        <w:rPr>
          <w:rFonts w:ascii="宋体" w:hAnsi="宋体" w:eastAsia="宋体"/>
          <w:sz w:val="24"/>
        </w:rPr>
        <w:t>杨汉楚，白鸿主编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2004-2005年高考新动向E+E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杨汉楚，白鸿主编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本书出售、求购地址：https://www.jiaokey.com/book/detail/11270272.html</w:t>
      </w:r>
    </w:p>
    <w:p>
      <w:r>
        <w:t>更多相关图书推荐：https://www.jiaokey.com</w:t>
      </w:r>
    </w:p>
    <w:p>
      <w:r>
        <w:t>杨汉楚，白鸿主编 其他作品：https://www.jiaokey.com/tag/杨汉楚，白鸿主编.html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关键词搜索：https://www.jiaokey.com/tag/2004-2005年高考新动向E+E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