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互动新课堂  初一数学  2004修订版</w:t>
      </w:r>
    </w:p>
    <w:p>
      <w:r>
        <w:rPr>
          <w:rFonts w:ascii="宋体" w:hAnsi="宋体" w:eastAsia="宋体"/>
          <w:sz w:val="24"/>
        </w:rPr>
        <w:t>师达，乔家瑞主编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互动新课堂  初一数学  2004修订版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师达，乔家瑞主编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本书出售、求购地址：https://www.jiaokey.com/book/detail/11270261.html</w:t>
      </w:r>
    </w:p>
    <w:p>
      <w:r>
        <w:t>更多相关图书推荐：https://www.jiaokey.com</w:t>
      </w:r>
    </w:p>
    <w:p>
      <w:r>
        <w:t>师达，乔家瑞主编 其他作品：https://www.jiaokey.com/tag/师达，乔家瑞主编.html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关键词搜索：https://www.jiaokey.com/tag/互动新课堂  初一数学  2004修订版.html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