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书名：儿童绘画教程  花卉·日用品·园林·风景·建筑</w:t>
      </w:r>
    </w:p>
    <w:p>
      <w:r>
        <w:t>作者：涂永录著</w:t>
      </w:r>
    </w:p>
    <w:p>
      <w:r>
        <w:t>出版社：杭州：中国美术学院出版社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儿童绘画教程  花卉·日用品·园林·风景·建筑 评论地址：https://www.jiaokey.com/book/detail/11270235.html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