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启蒙小画家  植物世界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启蒙小画家  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本书出售、求购地址：https://www.jiaokey.com/book/detail/11270234.html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关键词搜索：https://www.jiaokey.com/tag/启蒙小画家  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