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书名：触摸春天的心跳  蓝版</w:t>
      </w:r>
    </w:p>
    <w:p>
      <w:r>
        <w:t>作者：杜玉萍编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触摸春天的心跳  蓝版 评论地址：https://www.jiaokey.com/book/detail/11270220.html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