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书名：聆听夏天的絮语  蓝版</w:t>
      </w:r>
    </w:p>
    <w:p>
      <w:r>
        <w:t>作者：傅新营编</w:t>
      </w:r>
    </w:p>
    <w:p>
      <w:r>
        <w:t>出版社：上海：汉语大词典出版社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聆听夏天的絮语  蓝版 评论地址：https://www.jiaokey.com/book/detail/11270202.html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