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吸血鬼的故事</w:t>
      </w:r>
    </w:p>
    <w:p>
      <w:r>
        <w:rPr>
          <w:rFonts w:ascii="宋体" w:hAnsi="宋体" w:eastAsia="宋体"/>
          <w:sz w:val="24"/>
        </w:rPr>
        <w:t>（英）理查德·伯顿爵士著；刘勃译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（英）理查德·伯顿爵士著；刘勃译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本书出售、求购地址：https://www.jiaokey.com/book/detail/11270188.html</w:t>
      </w:r>
    </w:p>
    <w:p>
      <w:r>
        <w:t>更多相关图书推荐：https://www.jiaokey.com</w:t>
      </w:r>
    </w:p>
    <w:p>
      <w:r>
        <w:t>（英）理查德·伯顿爵士著；刘勃译 其他作品：https://www.jiaokey.com/tag/（英）理查德·伯顿爵士著；刘勃译.html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关键词搜索：https://www.jiaokey.com/tag/吸血鬼的故事.html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