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书名：学画工笔猫</w:t>
      </w:r>
    </w:p>
    <w:p>
      <w:r>
        <w:t>作者：唐金国著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学画工笔猫 评论地址：https://www.jiaokey.com/book/detail/11270142.html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