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书名：学画工笔牡丹</w:t>
      </w:r>
    </w:p>
    <w:p>
      <w:r>
        <w:t>作者：谭玉洲著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学画工笔牡丹 评论地址：https://www.jiaokey.com/book/detail/11270140.html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