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快乐教育法  如何应对少儿不良行为的教师指南</w:t>
      </w:r>
    </w:p>
    <w:p>
      <w:r>
        <w:rPr>
          <w:rFonts w:ascii="宋体" w:hAnsi="宋体" w:eastAsia="宋体"/>
          <w:sz w:val="24"/>
        </w:rPr>
        <w:t>（美）鲁道夫·德雷屈尔，（美）珀尔·卡塞尔著；张荣福，梁豪译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0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快乐教育法  如何应对少儿不良行为的教师指南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（美）鲁道夫·德雷屈尔，（美）珀尔·卡塞尔著；张荣福，梁豪译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教学法(学科: 中小学 地点: 美国) 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本书出售、求购地址：https://www.jiaokey.com/book/detail/11270093.html</w:t>
      </w:r>
    </w:p>
    <w:p>
      <w:r>
        <w:t>更多相关图书推荐：https://www.jiaokey.com</w:t>
      </w:r>
    </w:p>
    <w:p>
      <w:r>
        <w:t>（美）鲁道夫·德雷屈尔，（美）珀尔·卡塞尔著；张荣福，梁豪译 其他作品：https://www.jiaokey.com/tag/（美）鲁道夫·德雷屈尔，（美）珀尔·卡塞尔著；张荣福，梁豪译.html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关键词搜索：https://www.jiaokey.com/tag/教学法(学科: 中小学 地点: 美国) 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