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中国古代典籍十讲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中国古代典籍十讲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本书出售、求购地址：https://www.jiaokey.com/book/detail/11270082.html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关键词搜索：https://www.jiaokey.com/tag/中国古代典籍十讲.html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