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书名：圆梦高手</w:t>
      </w:r>
    </w:p>
    <w:p>
      <w:r>
        <w:t>作者：戴晨志著</w:t>
      </w:r>
    </w:p>
    <w:p>
      <w:r>
        <w:t>出版社：上海：上海人民出版社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圆梦高手 评论地址：https://www.jiaokey.com/book/detail/11270075.html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