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书名：魔鬼之旅  中国记者首次穿越四大无人区探险纪实</w:t>
      </w:r>
    </w:p>
    <w:p>
      <w:r>
        <w:t>作者：邓志勇著</w:t>
      </w:r>
    </w:p>
    <w:p>
      <w:r>
        <w:t>出版社：南宁：广西人民出版社</w:t>
      </w:r>
    </w:p>
    <w:p>
      <w:r>
        <w:t>出版日期：2004.05</w:t>
      </w:r>
    </w:p>
    <w:p>
      <w:r>
        <w:t>总页数：239</w:t>
      </w:r>
    </w:p>
    <w:p>
      <w:r>
        <w:t>更多请访问教客网: www.jiaokey.com</w:t>
      </w:r>
    </w:p>
    <w:p>
      <w:r>
        <w:t>魔鬼之旅  中国记者首次穿越四大无人区探险纪实 评论地址：https://www.jiaokey.com/book/detail/11270064.html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