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书名：图说世界战争  精华本  下</w:t>
      </w:r>
    </w:p>
    <w:p>
      <w:r>
        <w:t>作者：（美）保罗·布鲁尔等著；张晓博等译</w:t>
      </w:r>
    </w:p>
    <w:p>
      <w:r>
        <w:t>出版社：青岛：青岛出版社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图说世界战争  精华本  下 评论地址：https://www.jiaokey.com/book/detail/11270062.html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