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书名：渠道冠军</w:t>
      </w:r>
    </w:p>
    <w:p>
      <w:r>
        <w:t>作者：（美）史蒂文·惠勒（Steven Wheeler）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渠道冠军 评论地址：https://www.jiaokey.com/book/detail/11270054.html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