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服务竞争优势  制定创新型服务战略和计划</w:t>
      </w:r>
    </w:p>
    <w:p>
      <w:r>
        <w:rPr>
          <w:rFonts w:ascii="宋体" w:hAnsi="宋体" w:eastAsia="宋体"/>
          <w:sz w:val="24"/>
        </w:rPr>
        <w:t>（瑞典）安德斯·古斯塔夫松（AndersGustafsson），（瑞典）迈克尔·约翰逊（MichaelD.Johnson）著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服务竞争优势  制定创新型服务战略和计划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（瑞典）安德斯·古斯塔夫松（AndersGustafsson），（瑞典）迈克尔·约翰逊（MichaelD.Johnson）著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本书出售、求购地址：https://www.jiaokey.com/book/detail/11270050.html</w:t>
      </w:r>
    </w:p>
    <w:p>
      <w:r>
        <w:t>更多相关图书推荐：https://www.jiaokey.com</w:t>
      </w:r>
    </w:p>
    <w:p>
      <w:r>
        <w:t>（瑞典）安德斯·古斯塔夫松（AndersGustafsson），（瑞典）迈克尔·约翰逊（MichaelD.Johnson）著 其他作品：https://www.jiaokey.com/tag/（瑞典）安德斯·古斯塔夫松（AndersGustafsson），（瑞典）迈克尔·约翰逊（MichaelD.Johnson）著.html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关键词搜索：https://www.jiaokey.com/tag/服务竞争优势  制定创新型服务战略和计划.html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