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书名：5分钟家庭美容方</w:t>
      </w:r>
    </w:p>
    <w:p>
      <w:r>
        <w:t>作者：张湖德，马烈光主编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5分钟家庭美容方 评论地址：https://www.jiaokey.com/book/detail/11270024.html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