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这样的员工辞职吗？  职场晋升中的彼德原理应用</w:t>
      </w:r>
    </w:p>
    <w:p>
      <w:r>
        <w:rPr>
          <w:rFonts w:ascii="宋体" w:hAnsi="宋体" w:eastAsia="宋体"/>
          <w:sz w:val="24"/>
        </w:rPr>
        <w:t>（美）劳伦斯·&lt;font color=Red&gt;彼&lt;/font&gt;德（Laurence Peter）著；张涛编译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这样的员工辞职吗？  职场晋升中的彼德原理应用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（美）劳伦斯·&lt;font color=Red&gt;彼&lt;/font&gt;德（Laurence Peter）著；张涛编译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北京:中国海关出版社,2004.07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企业管理(学科:人事管理)企业管理人事管理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本书出售、求购地址：https://www.jiaokey.com/book/detail/11270019.html</w:t>
      </w:r>
    </w:p>
    <w:p>
      <w:r>
        <w:t>更多相关图书推荐：https://www.jiaokey.com</w:t>
      </w:r>
    </w:p>
    <w:p>
      <w:r>
        <w:t>（美）劳伦斯·&lt;font color=Red&gt;彼&lt;/font&gt;德（Laurence Peter）著；张涛编译 其他作品：https://www.jiaokey.com/tag/（美）劳伦斯·&lt;font color=Red&gt;彼&lt;/font&gt;德（Laurence Peter）著；张涛编译.html</w:t>
      </w:r>
    </w:p>
    <w:p>
      <w:r>
        <w:t>北京:中国海关出版社,2004.07 出版图书：https://www.jiaokey.com/tag/北京:中国海关出版社,2004.07.html</w:t>
      </w:r>
    </w:p>
    <w:p>
      <w:r>
        <w:t>关键词搜索：https://www.jiaokey.com/tag/企业管理(学科:人事管理)企业管理人事管理.html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