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从优秀到卓越  王石领导万科的10条管理法则</w:t>
      </w:r>
    </w:p>
    <w:p>
      <w:r>
        <w:rPr>
          <w:rFonts w:ascii="宋体" w:hAnsi="宋体" w:eastAsia="宋体"/>
          <w:sz w:val="24"/>
        </w:rPr>
        <w:t>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从优秀到卓越  王石领导万科的10条管理法则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本书出售、求购地址：https://www.jiaokey.com/book/detail/11270008.html</w:t>
      </w:r>
    </w:p>
    <w:p>
      <w:r>
        <w:t>更多相关图书推荐：https://www.jiaokey.com</w:t>
      </w:r>
    </w:p>
    <w:p>
      <w:r>
        <w:t>曹荣编著 其他作品：https://www.jiaokey.com/tag/曹荣编著.html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关键词搜索：https://www.jiaokey.com/tag/从优秀到卓越  王石领导万科的10条管理法则.html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