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销售王  我卖出了1000辆汽车200栋楼房</w:t>
      </w:r>
    </w:p>
    <w:p>
      <w:r>
        <w:rPr>
          <w:rFonts w:ascii="宋体" w:hAnsi="宋体" w:eastAsia="宋体"/>
          <w:sz w:val="24"/>
        </w:rPr>
        <w:t>（日）冈田和芳著；吴梅，孙伟珍译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销售王  我卖出了1000辆汽车200栋楼房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（日）冈田和芳著；吴梅，孙伟珍译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本书出售、求购地址：https://www.jiaokey.com/book/detail/11270002.html</w:t>
      </w:r>
    </w:p>
    <w:p>
      <w:r>
        <w:t>更多相关图书推荐：https://www.jiaokey.com</w:t>
      </w:r>
    </w:p>
    <w:p>
      <w:r>
        <w:t>（日）冈田和芳著；吴梅，孙伟珍译 其他作品：https://www.jiaokey.com/tag/（日）冈田和芳著；吴梅，孙伟珍译.html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关键词搜索：https://www.jiaokey.com/tag/销售王  我卖出了1000辆汽车200栋楼房.html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