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新世纪硬笔书法名家精品  初中生必背古诗文·钢笔字帖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新世纪硬笔书法名家精品  初中生必背古诗文·钢笔字帖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本书出售、求购地址：https://www.jiaokey.com/book/detail/11269981.html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关键词搜索：https://www.jiaokey.com/tag/新世纪硬笔书法名家精品  初中生必背古诗文·钢笔字帖.html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