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产品编  2</w:t>
      </w:r>
    </w:p>
    <w:p>
      <w:r>
        <w:t>作者：杨淳，桂元龙编著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设计解码  产品编  2 评论地址：https://www.jiaokey.com/book/detail/11269931.html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