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书名：中老年人学数码摄影  入门篇</w:t>
      </w:r>
    </w:p>
    <w:p>
      <w:r>
        <w:t>作者：吴正亮编著</w:t>
      </w:r>
    </w:p>
    <w:p>
      <w:r>
        <w:t>出版社：上海：上海科学普及出版社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中老年人学数码摄影  入门篇 评论地址：https://www.jiaokey.com/book/detail/11269918.html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