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钱伟长文选  第4卷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钱伟长文选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本书出售、求购地址：https://www.jiaokey.com/book/detail/11269910.html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关键词搜索：https://www.jiaokey.com/tag/钱伟长文选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