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世界未解之谜全记录：续  宇宙星球之谜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世界未解之谜全记录：续  宇宙星球之谜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本书出售、求购地址：https://www.jiaokey.com/book/detail/11269872.html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关键词搜索：https://www.jiaokey.com/tag/世界未解之谜全记录：续  宇宙星球之谜.html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