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古墓寻奇之谜  珍藏版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古墓寻奇之谜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本书出售、求购地址：https://www.jiaokey.com/book/detail/11269870.html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关键词搜索：https://www.jiaokey.com/tag/古墓寻奇之谜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