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四大文明古国之谜  珍藏版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四大文明古国之谜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本书出售、求购地址：https://www.jiaokey.com/book/detail/11269869.html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关键词搜索：https://www.jiaokey.com/tag/四大文明古国之谜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