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克隆生物之谜  珍藏版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克隆生物之谜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本书出售、求购地址：https://www.jiaokey.com/book/detail/11269867.html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关键词搜索：https://www.jiaokey.com/tag/克隆生物之谜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