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超级骗局之谜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超级骗局之谜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关键词搜索：https://www.jiaokey.com/tag/超级骗局之谜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