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半步天涯  一个精神远行者的足迹</w:t>
      </w:r>
    </w:p>
    <w:p>
      <w:r>
        <w:rPr>
          <w:rFonts w:ascii="宋体" w:hAnsi="宋体" w:eastAsia="宋体"/>
          <w:sz w:val="24"/>
        </w:rPr>
        <w:t>梁京生著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9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半步天涯  一个精神远行者的足迹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梁京生著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现代) 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本书出售、求购地址：https://www.jiaokey.com/book/detail/11269832.html</w:t>
      </w:r>
    </w:p>
    <w:p>
      <w:r>
        <w:t>更多相关图书推荐：https://www.jiaokey.com</w:t>
      </w:r>
    </w:p>
    <w:p>
      <w:r>
        <w:t>梁京生著 其他作品：https://www.jiaokey.com/tag/梁京生著.html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关键词搜索：https://www.jiaokey.com/tag/文学(学科: 作品 地点: 中国 年代: 现代)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