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布老虎散文  2004  夏之卷  女性散文专辑</w:t>
      </w:r>
    </w:p>
    <w:p>
      <w:r>
        <w:rPr>
          <w:rFonts w:ascii="宋体" w:hAnsi="宋体" w:eastAsia="宋体"/>
          <w:sz w:val="24"/>
        </w:rPr>
        <w:t>韩忠良，祝勇主编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布老虎散文  2004  夏之卷  女性散文专辑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韩忠良，祝勇主编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本书出售、求购地址：https://www.jiaokey.com/book/detail/11269826.html</w:t>
      </w:r>
    </w:p>
    <w:p>
      <w:r>
        <w:t>更多相关图书推荐：https://www.jiaokey.com</w:t>
      </w:r>
    </w:p>
    <w:p>
      <w:r>
        <w:t>韩忠良，祝勇主编 其他作品：https://www.jiaokey.com/tag/韩忠良，祝勇主编.html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关键词搜索：https://www.jiaokey.com/tag/布老虎散文  2004  夏之卷  女性散文专辑.html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